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Buen Lobito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antagonista del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lobos de verdad se comen a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color de Lobo Malo.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color del Buen Lobito.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lobos de verdad _______ a la luna. (verbo en infinitivo)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narrador de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lobos de verdad derriban casas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Buen Lobito es un ____ __ _____. (Lobo Malo piensa que es, pero realmente no 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otros amigos del Buen Lobito. Son rosado y viven en casitas.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protagonista del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numero de los requisitos para ser un lobo de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Buen Lobito se comía toda   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Buen Lobito gustaba preparar ________ riquísimos.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gran amiga del Buen Lobito.</w:t>
            </w:r>
          </w:p>
        </w:tc>
      </w:tr>
    </w:tbl>
    <w:p>
      <w:pPr>
        <w:pStyle w:val="WordBankMedium"/>
      </w:pPr>
      <w:r>
        <w:t xml:space="preserve">   Postres    </w:t>
      </w:r>
      <w:r>
        <w:t xml:space="preserve">   Aullarle    </w:t>
      </w:r>
      <w:r>
        <w:t xml:space="preserve">   Lobo de Verdad    </w:t>
      </w:r>
      <w:r>
        <w:t xml:space="preserve">   Buen Lobito    </w:t>
      </w:r>
      <w:r>
        <w:t xml:space="preserve">   Gris    </w:t>
      </w:r>
      <w:r>
        <w:t xml:space="preserve">   Tres Cerditos    </w:t>
      </w:r>
      <w:r>
        <w:t xml:space="preserve">   Verdura    </w:t>
      </w:r>
      <w:r>
        <w:t xml:space="preserve">   Lobo Malo    </w:t>
      </w:r>
      <w:r>
        <w:t xml:space="preserve">   Tres    </w:t>
      </w:r>
      <w:r>
        <w:t xml:space="preserve">   Negro    </w:t>
      </w:r>
      <w:r>
        <w:t xml:space="preserve">   Lobo Malo    </w:t>
      </w:r>
      <w:r>
        <w:t xml:space="preserve">   Abuelita    </w:t>
      </w:r>
      <w:r>
        <w:t xml:space="preserve">   Soplidos    </w:t>
      </w:r>
      <w:r>
        <w:t xml:space="preserve">   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Buen Lobito Crucigrama</dc:title>
  <dcterms:created xsi:type="dcterms:W3CDTF">2021-10-11T06:02:32Z</dcterms:created>
  <dcterms:modified xsi:type="dcterms:W3CDTF">2021-10-11T06:02:32Z</dcterms:modified>
</cp:coreProperties>
</file>