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Buen Samaritano</w:t>
      </w:r>
    </w:p>
    <w:p>
      <w:pPr>
        <w:pStyle w:val="Questions"/>
      </w:pPr>
      <w:r>
        <w:t xml:space="preserve">1. EJÚSS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SRTAOANMIA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ICEVNO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BAMLAE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RTOACDESE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DAYRUA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EGAUNRPT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OIIASTRH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CHCIO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Jesús    </w:t>
      </w:r>
      <w:r>
        <w:t xml:space="preserve">   Samaritano    </w:t>
      </w:r>
      <w:r>
        <w:t xml:space="preserve">   Vecino    </w:t>
      </w:r>
      <w:r>
        <w:t xml:space="preserve">   Amable    </w:t>
      </w:r>
      <w:r>
        <w:t xml:space="preserve">   Sacerdote     </w:t>
      </w:r>
      <w:r>
        <w:t xml:space="preserve">   Ayudar    </w:t>
      </w:r>
      <w:r>
        <w:t xml:space="preserve">   Amor    </w:t>
      </w:r>
      <w:r>
        <w:t xml:space="preserve">   Pregunta     </w:t>
      </w:r>
      <w:r>
        <w:t xml:space="preserve">   Historia    </w:t>
      </w:r>
      <w:r>
        <w:t xml:space="preserve">   Chico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Buen Samaritano</dc:title>
  <dcterms:created xsi:type="dcterms:W3CDTF">2021-10-11T06:02:34Z</dcterms:created>
  <dcterms:modified xsi:type="dcterms:W3CDTF">2021-10-11T06:02:34Z</dcterms:modified>
</cp:coreProperties>
</file>