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Calendario</w:t>
      </w:r>
    </w:p>
    <w:p>
      <w:pPr>
        <w:pStyle w:val="Questions"/>
      </w:pPr>
      <w:r>
        <w:t xml:space="preserve">1. ONEER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RBEFORE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MORZA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ABIRL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RIDIEEBMC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INUOJ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GSOOAT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NSEUL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MLESRCÉOI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COTBRUE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EJSEUV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ATMRSE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VNEBREOMI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ASDÁOB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RBESEMITEP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VIENESR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OMAY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GIODNMO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JUILO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Calendario</dc:title>
  <dcterms:created xsi:type="dcterms:W3CDTF">2021-10-11T06:03:38Z</dcterms:created>
  <dcterms:modified xsi:type="dcterms:W3CDTF">2021-10-11T06:03:38Z</dcterms:modified>
</cp:coreProperties>
</file>