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Camino de Santiago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edificio que huespedes quedan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antonimo de animado.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antonimo de comodo.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cosa que tu empacas las ropas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usa esto para cuando tu das una caminata.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hace esto cuando la luz viene del cielo.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persona que va en las aventuras.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persona que peregrina.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sinomino del esfuerzo.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region que tenga muchas arboles.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hace esto cuando llover durante el frio.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hace esto despues del relapago.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persona que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comido que tu comes antes de la cena.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cien anos.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Camino de Santiago</dc:title>
  <dcterms:created xsi:type="dcterms:W3CDTF">2021-10-11T06:03:13Z</dcterms:created>
  <dcterms:modified xsi:type="dcterms:W3CDTF">2021-10-11T06:03:13Z</dcterms:modified>
</cp:coreProperties>
</file>