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 Capibaras con Botas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Boots (Spanish)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largest rodent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is a negative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type of snake in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Hits a tree and then dies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character is known for saying "Fantastico"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rich forest home to many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country that this story takes place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Webbed feet (Spanish)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main character of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Wants to destroy trees and plants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Capibaras con Botas</dc:title>
  <dcterms:created xsi:type="dcterms:W3CDTF">2021-10-11T06:03:17Z</dcterms:created>
  <dcterms:modified xsi:type="dcterms:W3CDTF">2021-10-11T06:03:17Z</dcterms:modified>
</cp:coreProperties>
</file>