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Capitulo de Artista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Esto es lo que está pasando en la parte posterior del retrato.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este es el producto de un artista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Esto es lo que ponen su pintura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Hago grandes modelos de personas en piedra.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Hago escultores de mi mismo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 es una de las miradas en las caras de las personas.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Alguien que hace poemas.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pintores lo utilizan para pintar un cuadro.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Hago libros y periodicos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 es una forma de arte pero hecha con arcilla.</w:t>
            </w:r>
          </w:p>
        </w:tc>
      </w:tr>
    </w:tbl>
    <w:p>
      <w:pPr>
        <w:pStyle w:val="WordBankMedium"/>
      </w:pPr>
      <w:r>
        <w:t xml:space="preserve">   Cerámica    </w:t>
      </w:r>
      <w:r>
        <w:t xml:space="preserve">   Pincel     </w:t>
      </w:r>
      <w:r>
        <w:t xml:space="preserve">   Poeta     </w:t>
      </w:r>
      <w:r>
        <w:t xml:space="preserve">   Escultor    </w:t>
      </w:r>
      <w:r>
        <w:t xml:space="preserve">   Autorretrato     </w:t>
      </w:r>
      <w:r>
        <w:t xml:space="preserve">   Paleta    </w:t>
      </w:r>
      <w:r>
        <w:t xml:space="preserve">   Fondo    </w:t>
      </w:r>
      <w:r>
        <w:t xml:space="preserve">   La obra de arte     </w:t>
      </w:r>
      <w:r>
        <w:t xml:space="preserve">   emociones    </w:t>
      </w:r>
      <w:r>
        <w:t xml:space="preserve">   Escritor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Capitulo de Artista</dc:title>
  <dcterms:created xsi:type="dcterms:W3CDTF">2021-10-11T06:03:11Z</dcterms:created>
  <dcterms:modified xsi:type="dcterms:W3CDTF">2021-10-11T06:03:11Z</dcterms:modified>
</cp:coreProperties>
</file>