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Caribe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antipatico, odio, enemigo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barco histórico de madera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fruta tropical que es marrón en el exterior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 con los derechos y obligaciones de su nacionalidad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acción de tomar posesión de algo como un territorio o una ciudad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distante, alejado, retirado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abundar, contener demasiado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personas que trabajan en una granja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comenzar, empezar, iniciar como un viaje o aventura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Jefe de los indígenas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descansar, posar sobre algo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tormenta con mucho lluvia y viento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Caribe</dc:title>
  <dcterms:created xsi:type="dcterms:W3CDTF">2021-10-11T06:02:16Z</dcterms:created>
  <dcterms:modified xsi:type="dcterms:W3CDTF">2021-10-11T06:02:16Z</dcterms:modified>
</cp:coreProperties>
</file>