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Charro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EMPANADA    </w:t>
      </w:r>
      <w:r>
        <w:t xml:space="preserve">   SOPE    </w:t>
      </w:r>
      <w:r>
        <w:t xml:space="preserve">   ARROZ    </w:t>
      </w:r>
      <w:r>
        <w:t xml:space="preserve">   BURRITO    </w:t>
      </w:r>
      <w:r>
        <w:t xml:space="preserve">   CHIMICHANGA    </w:t>
      </w:r>
      <w:r>
        <w:t xml:space="preserve">   CHIPS    </w:t>
      </w:r>
      <w:r>
        <w:t xml:space="preserve">   EL CHARRO    </w:t>
      </w:r>
      <w:r>
        <w:t xml:space="preserve">   ENCHILADA    </w:t>
      </w:r>
      <w:r>
        <w:t xml:space="preserve">   FRIJOLES    </w:t>
      </w:r>
      <w:r>
        <w:t xml:space="preserve">   MEXICAN    </w:t>
      </w:r>
      <w:r>
        <w:t xml:space="preserve">   POLLO    </w:t>
      </w:r>
      <w:r>
        <w:t xml:space="preserve">   QUESADILLA    </w:t>
      </w:r>
      <w:r>
        <w:t xml:space="preserve">   QUESO    </w:t>
      </w:r>
      <w:r>
        <w:t xml:space="preserve">   SALSA    </w:t>
      </w:r>
      <w:r>
        <w:t xml:space="preserve">   TACO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Charro </dc:title>
  <dcterms:created xsi:type="dcterms:W3CDTF">2021-10-11T06:03:02Z</dcterms:created>
  <dcterms:modified xsi:type="dcterms:W3CDTF">2021-10-11T06:03:02Z</dcterms:modified>
</cp:coreProperties>
</file>