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Chocolate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cuesta    </w:t>
      </w:r>
      <w:r>
        <w:t xml:space="preserve">   como    </w:t>
      </w:r>
      <w:r>
        <w:t xml:space="preserve">   compro    </w:t>
      </w:r>
      <w:r>
        <w:t xml:space="preserve">   menta    </w:t>
      </w:r>
      <w:r>
        <w:t xml:space="preserve">   fresa    </w:t>
      </w:r>
      <w:r>
        <w:t xml:space="preserve">   prefiero    </w:t>
      </w:r>
      <w:r>
        <w:t xml:space="preserve">   leche    </w:t>
      </w:r>
      <w:r>
        <w:t xml:space="preserve">   almendras    </w:t>
      </w:r>
      <w:r>
        <w:t xml:space="preserve">   rico    </w:t>
      </w:r>
      <w:r>
        <w:t xml:space="preserve">   repugnante    </w:t>
      </w:r>
      <w:r>
        <w:t xml:space="preserve">   suave    </w:t>
      </w:r>
      <w:r>
        <w:t xml:space="preserve">   blando    </w:t>
      </w:r>
      <w:r>
        <w:t xml:space="preserve">   malsano    </w:t>
      </w:r>
      <w:r>
        <w:t xml:space="preserve">   sano    </w:t>
      </w:r>
      <w:r>
        <w:t xml:space="preserve">   adictivo    </w:t>
      </w:r>
      <w:r>
        <w:t xml:space="preserve">   amargo    </w:t>
      </w:r>
      <w:r>
        <w:t xml:space="preserve">   sabroso    </w:t>
      </w:r>
      <w:r>
        <w:t xml:space="preserve">   dulce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Chocolate</dc:title>
  <dcterms:created xsi:type="dcterms:W3CDTF">2021-10-11T06:03:38Z</dcterms:created>
  <dcterms:modified xsi:type="dcterms:W3CDTF">2021-10-11T06:03:38Z</dcterms:modified>
</cp:coreProperties>
</file>