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Cine y La Television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movie about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show to watch about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baseball game on tv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scary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show you can win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your remote to change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movie make you laugh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Cine y La Television</dc:title>
  <dcterms:created xsi:type="dcterms:W3CDTF">2021-10-11T06:03:40Z</dcterms:created>
  <dcterms:modified xsi:type="dcterms:W3CDTF">2021-10-11T06:03:40Z</dcterms:modified>
</cp:coreProperties>
</file>