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Clima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It´s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Partly cloudy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It´s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It´s 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It´s cloudy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It´s hailing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It´s windy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It´s snowing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It´s chilly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Partly 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It´s 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It´s foggy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Clima</dc:title>
  <dcterms:created xsi:type="dcterms:W3CDTF">2021-10-11T06:02:05Z</dcterms:created>
  <dcterms:modified xsi:type="dcterms:W3CDTF">2021-10-11T06:02:05Z</dcterms:modified>
</cp:coreProperties>
</file>