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Coche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necesitas para conducir?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te mantiene seguro en tu asiento?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te ayuda a ver de noche?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haces que el coche vaya?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¿Quién conduce el coche?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¿A dónde vas para aprender a conducir?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¿Dónde pones el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¿De qué miras?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usas para girar el auto?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usas para parar?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¿De dónde sacas el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¿De qué tienes cuatro?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Coche</dc:title>
  <dcterms:created xsi:type="dcterms:W3CDTF">2021-10-11T06:03:20Z</dcterms:created>
  <dcterms:modified xsi:type="dcterms:W3CDTF">2021-10-11T06:03:20Z</dcterms:modified>
</cp:coreProperties>
</file>