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Comido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raspberry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garlic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yogurt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peanutbutter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apples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walnut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lobster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noodles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eggs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Comido</dc:title>
  <dcterms:created xsi:type="dcterms:W3CDTF">2021-10-11T06:02:47Z</dcterms:created>
  <dcterms:modified xsi:type="dcterms:W3CDTF">2021-10-11T06:02:47Z</dcterms:modified>
</cp:coreProperties>
</file>