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Condicional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study (ellos)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want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able to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speak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eat (uds.)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leave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write (Marcos y ella)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visitar (Juan y yo)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(we)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know( 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come (mis abuelos)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fit (el libro)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worthy (él)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say (la profesora)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Condicional</dc:title>
  <dcterms:created xsi:type="dcterms:W3CDTF">2021-10-11T06:03:49Z</dcterms:created>
  <dcterms:modified xsi:type="dcterms:W3CDTF">2021-10-11T06:03:49Z</dcterms:modified>
</cp:coreProperties>
</file>