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El Condicional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Large"/>
      </w:pPr>
      <w:r>
        <w:t xml:space="preserve">   Bailarían    </w:t>
      </w:r>
      <w:r>
        <w:t xml:space="preserve">   Cantaría    </w:t>
      </w:r>
      <w:r>
        <w:t xml:space="preserve">   Contaríamos    </w:t>
      </w:r>
      <w:r>
        <w:t xml:space="preserve">   Correría    </w:t>
      </w:r>
      <w:r>
        <w:t xml:space="preserve">   Crecerías    </w:t>
      </w:r>
      <w:r>
        <w:t xml:space="preserve">   Diría    </w:t>
      </w:r>
      <w:r>
        <w:t xml:space="preserve">   Enseñarían    </w:t>
      </w:r>
      <w:r>
        <w:t xml:space="preserve">   Escucharía    </w:t>
      </w:r>
      <w:r>
        <w:t xml:space="preserve">   Exploraría    </w:t>
      </w:r>
      <w:r>
        <w:t xml:space="preserve">   Hablarías    </w:t>
      </w:r>
      <w:r>
        <w:t xml:space="preserve">   Imaginarían    </w:t>
      </w:r>
      <w:r>
        <w:t xml:space="preserve">   Relajaría    </w:t>
      </w:r>
      <w:r>
        <w:t xml:space="preserve">   Saldrías    </w:t>
      </w:r>
      <w:r>
        <w:t xml:space="preserve">   Viajaríamos    </w:t>
      </w:r>
      <w:r>
        <w:t xml:space="preserve">   Viviríamos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El Condicional </dc:title>
  <dcterms:created xsi:type="dcterms:W3CDTF">2021-10-11T06:02:17Z</dcterms:created>
  <dcterms:modified xsi:type="dcterms:W3CDTF">2021-10-11T06:02:17Z</dcterms:modified>
</cp:coreProperties>
</file>