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Coronel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Sastre    </w:t>
      </w:r>
      <w:r>
        <w:t xml:space="preserve">   Milagro    </w:t>
      </w:r>
      <w:r>
        <w:t xml:space="preserve">   Hamaca    </w:t>
      </w:r>
      <w:r>
        <w:t xml:space="preserve">   Abogado    </w:t>
      </w:r>
      <w:r>
        <w:t xml:space="preserve">   Veterano    </w:t>
      </w:r>
      <w:r>
        <w:t xml:space="preserve">   Clandestino    </w:t>
      </w:r>
      <w:r>
        <w:t xml:space="preserve">   Reloj    </w:t>
      </w:r>
      <w:r>
        <w:t xml:space="preserve">   Otoño    </w:t>
      </w:r>
      <w:r>
        <w:t xml:space="preserve">   Asma    </w:t>
      </w:r>
      <w:r>
        <w:t xml:space="preserve">   Agustín    </w:t>
      </w:r>
      <w:r>
        <w:t xml:space="preserve">   Sabas    </w:t>
      </w:r>
      <w:r>
        <w:t xml:space="preserve">   Compadre    </w:t>
      </w:r>
      <w:r>
        <w:t xml:space="preserve">   Puerto    </w:t>
      </w:r>
      <w:r>
        <w:t xml:space="preserve">   Coronel    </w:t>
      </w:r>
      <w:r>
        <w:t xml:space="preserve">   Gallo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Coronel</dc:title>
  <dcterms:created xsi:type="dcterms:W3CDTF">2021-10-11T06:02:22Z</dcterms:created>
  <dcterms:modified xsi:type="dcterms:W3CDTF">2021-10-11T06:02:22Z</dcterms:modified>
</cp:coreProperties>
</file>