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Crossword de un viaje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Exit /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Passangers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Airplane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Crossword de un viaje </dc:title>
  <dcterms:created xsi:type="dcterms:W3CDTF">2021-10-11T06:02:09Z</dcterms:created>
  <dcterms:modified xsi:type="dcterms:W3CDTF">2021-10-11T06:02:09Z</dcterms:modified>
</cp:coreProperties>
</file>