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Crucigram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Dibujas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Usas una _____  en la clase de matemática.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residuos entran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Sacar un pice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clase de Español es muy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mesa no es arriba la ventana.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  está enfrente de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Usted almuerza con sus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Necesitas _____  para bailar.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¿Has buscado una palabra en el _____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la quinta  hora tú tengo _____ de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 las clase tú necesito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ratón es cerca de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¿Quién es tu profesor de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Agudizas tu _____  en el sacapuntas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 sientas en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Pones tus libros encima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es delante.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clase, escuchas al 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Me gusta _____ musica.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Crucigram</dc:title>
  <dcterms:created xsi:type="dcterms:W3CDTF">2021-10-11T06:02:33Z</dcterms:created>
  <dcterms:modified xsi:type="dcterms:W3CDTF">2021-10-11T06:02:33Z</dcterms:modified>
</cp:coreProperties>
</file>