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la escuela yo como...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Mis maestros todos los dias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como...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Yo...en mcdonalds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Yo... las galletas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grado es un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Yo...preguntas en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Yo...deportes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Hago mi tarea...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 hace el profesor?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tarea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aprendemos quimica en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grado es un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aprendo el algebra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haces en la literatura?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haces en ciencias sociales?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Yo... Harry Potter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perro es muy...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el arte 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 haces en la escuela?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 </dc:title>
  <dcterms:created xsi:type="dcterms:W3CDTF">2021-10-11T06:03:05Z</dcterms:created>
  <dcterms:modified xsi:type="dcterms:W3CDTF">2021-10-11T06:03:05Z</dcterms:modified>
</cp:coreProperties>
</file>