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lees y escribes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estudias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cantas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tomas apuntes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nunca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tienes que estudias 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tocar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aprendes ingles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 que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aprendes mucho la historia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aprendes algebra en la clase de....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corres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aprendes espanol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pregunta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escuchas muscia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dibujar y pintar en la clase de....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2021-10-11T06:03:07Z</dcterms:created>
  <dcterms:modified xsi:type="dcterms:W3CDTF">2021-10-11T06:03:07Z</dcterms:modified>
</cp:coreProperties>
</file>