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Qué tan grande es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usa para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Usar cuando está muy fría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Llevar encima de camiseta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Poner en el oído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 a ver una película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Llevar en el dedo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¿Qué haces con la ropa?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 a comprar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Ponerse antes de zapatos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comer en el centro comercial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Zapatos de que vestir en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usted escucha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esta noche, pero...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Desgaste en el cabeza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Crucigrama</dc:title>
  <dcterms:created xsi:type="dcterms:W3CDTF">2021-10-11T06:02:15Z</dcterms:created>
  <dcterms:modified xsi:type="dcterms:W3CDTF">2021-10-11T06:02:15Z</dcterms:modified>
</cp:coreProperties>
</file>