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 usas para llegar tu esmalte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 haces durante el periodo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 haces depues de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 usas por peinarse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 usas para cepillarse tu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 viste en tu pestanas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 ponerse en to cepillo de diantes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 usas por afeitarse.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usas por lavarse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 mujeras viste por oler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 viste en los labios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 usas por cepillarse los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 usas por secarse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 usas para arreglarse tu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 completan depues levantarse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 usas por levantarse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un parte de tu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 vas por lavarse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 viste en tu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 usan para secar tu pelo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Crucigrama</dc:title>
  <dcterms:created xsi:type="dcterms:W3CDTF">2021-10-11T06:02:29Z</dcterms:created>
  <dcterms:modified xsi:type="dcterms:W3CDTF">2021-10-11T06:02:29Z</dcterms:modified>
</cp:coreProperties>
</file>