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ask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pensar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tak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limpiar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do/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end/finish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put or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salir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Crucigrama</dc:title>
  <dcterms:created xsi:type="dcterms:W3CDTF">2021-10-11T06:02:35Z</dcterms:created>
  <dcterms:modified xsi:type="dcterms:W3CDTF">2021-10-11T06:02:35Z</dcterms:modified>
</cp:coreProperties>
</file>