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go out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car you put gas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of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to travel by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delivers letters and packages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receive in a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go to buy stamps and pick up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go to watch a game/match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use to brush your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people go when they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"job" you have around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use to clean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receive money 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of "I don't remember"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pick up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receive mail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of regresar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that takes care of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</dc:title>
  <dcterms:created xsi:type="dcterms:W3CDTF">2021-10-11T06:02:37Z</dcterms:created>
  <dcterms:modified xsi:type="dcterms:W3CDTF">2021-10-11T06:02:37Z</dcterms:modified>
</cp:coreProperties>
</file>