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Crucigrama De La Muerte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una condición que condujo a la propagación de la peste negra?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pasó en la mayoría de los casos de la peste negra?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hizo la gente a las casas de las víctimas?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¿Cuántas personas murieron en la peste negra?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¿Los árabes tenían cuántas ramas principales de la medicina?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primeros hospitales estaban en las rutas de las cruzadas y en puntos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¿Cual fue la crisis en XIV?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árabes tradujeron el trabajo de Aristóteles y Galeno de qué idioma?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primeras enfermeras eran monjes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¿Cuál es un síntoma de la peste negra que afecta la cabeza?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 De La Muerte</dc:title>
  <dcterms:created xsi:type="dcterms:W3CDTF">2021-10-11T06:02:24Z</dcterms:created>
  <dcterms:modified xsi:type="dcterms:W3CDTF">2021-10-11T06:02:24Z</dcterms:modified>
</cp:coreProperties>
</file>