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el tobillo    </w:t>
      </w:r>
      <w:r>
        <w:t xml:space="preserve">   la rodilla    </w:t>
      </w:r>
      <w:r>
        <w:t xml:space="preserve">   la pierna    </w:t>
      </w:r>
      <w:r>
        <w:t xml:space="preserve">   el pie    </w:t>
      </w:r>
      <w:r>
        <w:t xml:space="preserve">   la oreja    </w:t>
      </w:r>
      <w:r>
        <w:t xml:space="preserve">   el ojo    </w:t>
      </w:r>
      <w:r>
        <w:t xml:space="preserve">   el óido    </w:t>
      </w:r>
      <w:r>
        <w:t xml:space="preserve">   la nariz    </w:t>
      </w:r>
      <w:r>
        <w:t xml:space="preserve">   el hueso    </w:t>
      </w:r>
      <w:r>
        <w:t xml:space="preserve">   la garganta    </w:t>
      </w:r>
      <w:r>
        <w:t xml:space="preserve">   el estómago    </w:t>
      </w:r>
      <w:r>
        <w:t xml:space="preserve">   el debo del pie    </w:t>
      </w:r>
      <w:r>
        <w:t xml:space="preserve">   el debo    </w:t>
      </w:r>
      <w:r>
        <w:t xml:space="preserve">   el cuerpo    </w:t>
      </w:r>
      <w:r>
        <w:t xml:space="preserve">   el cuello    </w:t>
      </w:r>
      <w:r>
        <w:t xml:space="preserve">   el corazón    </w:t>
      </w:r>
      <w:r>
        <w:t xml:space="preserve">   la cabeza    </w:t>
      </w:r>
      <w:r>
        <w:t xml:space="preserve">   el brazo    </w:t>
      </w:r>
      <w:r>
        <w:t xml:space="preserve">   la boca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 </dc:title>
  <dcterms:created xsi:type="dcterms:W3CDTF">2021-10-11T06:03:35Z</dcterms:created>
  <dcterms:modified xsi:type="dcterms:W3CDTF">2021-10-11T06:03:35Z</dcterms:modified>
</cp:coreProperties>
</file>