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use in a ponytail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use to digest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use 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use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use to grab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use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use to bend your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use to bend your 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use 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use to 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use to wear a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use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use for a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use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use to touch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2021-10-11T06:02:21Z</dcterms:created>
  <dcterms:modified xsi:type="dcterms:W3CDTF">2021-10-11T06:02:21Z</dcterms:modified>
</cp:coreProperties>
</file>