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 in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you able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walk(not feet)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you taste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your neck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speak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 the top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see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five on each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word for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attached by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your hips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front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you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side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beats in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 in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attached to your legs , helps you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2021-10-11T06:02:25Z</dcterms:created>
  <dcterms:modified xsi:type="dcterms:W3CDTF">2021-10-11T06:02:25Z</dcterms:modified>
</cp:coreProperties>
</file>