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la oreja    </w:t>
      </w:r>
      <w:r>
        <w:t xml:space="preserve">   el ojo    </w:t>
      </w:r>
      <w:r>
        <w:t xml:space="preserve">   la boca    </w:t>
      </w:r>
      <w:r>
        <w:t xml:space="preserve">   el pecho    </w:t>
      </w:r>
      <w:r>
        <w:t xml:space="preserve">   el estomago    </w:t>
      </w:r>
      <w:r>
        <w:t xml:space="preserve">   la rodilla    </w:t>
      </w:r>
      <w:r>
        <w:t xml:space="preserve">   la pierna    </w:t>
      </w:r>
      <w:r>
        <w:t xml:space="preserve">   el pie    </w:t>
      </w:r>
      <w:r>
        <w:t xml:space="preserve">   la mano    </w:t>
      </w:r>
      <w:r>
        <w:t xml:space="preserve">   el dedo    </w:t>
      </w:r>
      <w:r>
        <w:t xml:space="preserve">   el brazo    </w:t>
      </w:r>
      <w:r>
        <w:t xml:space="preserve">   la nariz    </w:t>
      </w:r>
      <w:r>
        <w:t xml:space="preserve">   la cabeza    </w:t>
      </w:r>
      <w:r>
        <w:t xml:space="preserve">   el pelo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2021-10-11T06:02:31Z</dcterms:created>
  <dcterms:modified xsi:type="dcterms:W3CDTF">2021-10-11T06:02:31Z</dcterms:modified>
</cp:coreProperties>
</file>