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Cuerpo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la temperatura de tu cuerpo es demasiado alta, tienes...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Está en nuestra cara y sirve para oler y estornudar.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Unen el cuerpo con los pies.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Unen las manos con el cuerpo.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 necesitan todos para tocar bien el piano.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parte del cuerpo donde están los dientes y la lengua. La usamos para comer y hablar.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Están al final de tus brazos y tienen dedos. Las usas para agarrar cosas.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Están en tu cara y sirven para ver y mirar.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Impulsa la sangre por las venas del cuerpo.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 dos órganos situados en el pecho que usamos para respirar.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 un líquido de color rojo que circula por nuestras venas y que brota de nuestra piel cuando nos cortamos.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Está debajo de tu cabeza y une (joins) tu cabeza y tu cuerpo.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Están a ambos lados de tu cabeza y se usan para oír y escuchar.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 usan para masticar (chew) la comida.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instrumento que mide nuestra temperatura corporal.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órgano del cuerpo que segrega jugos gástricos y donde empieza el proceso de la digestión. Te duele cuando tienes hambre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la articulación (joint) que une el brazo y el antebrazo.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Órgano de color gris que está dentro de la cabeza y se usa para pensar. Da órdenes al resto del cuerpo.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Están al final de tus piernas y tienen dedos.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articulación (joint) que une el muslo y pierna.</w:t>
            </w:r>
          </w:p>
        </w:tc>
      </w:tr>
    </w:tbl>
    <w:p>
      <w:pPr>
        <w:pStyle w:val="WordBankMedium"/>
      </w:pPr>
      <w:r>
        <w:t xml:space="preserve">   Piernas    </w:t>
      </w:r>
      <w:r>
        <w:t xml:space="preserve">   Boca    </w:t>
      </w:r>
      <w:r>
        <w:t xml:space="preserve">   Estomago    </w:t>
      </w:r>
      <w:r>
        <w:t xml:space="preserve">   Oreja    </w:t>
      </w:r>
      <w:r>
        <w:t xml:space="preserve">   Manos    </w:t>
      </w:r>
      <w:r>
        <w:t xml:space="preserve">   Termometro    </w:t>
      </w:r>
      <w:r>
        <w:t xml:space="preserve">   Cerebro    </w:t>
      </w:r>
      <w:r>
        <w:t xml:space="preserve">   Gripe    </w:t>
      </w:r>
      <w:r>
        <w:t xml:space="preserve">   Hombro    </w:t>
      </w:r>
      <w:r>
        <w:t xml:space="preserve">   Ojos    </w:t>
      </w:r>
      <w:r>
        <w:t xml:space="preserve">   Dientes    </w:t>
      </w:r>
      <w:r>
        <w:t xml:space="preserve">   Pulmones    </w:t>
      </w:r>
      <w:r>
        <w:t xml:space="preserve">   Brazos    </w:t>
      </w:r>
      <w:r>
        <w:t xml:space="preserve">   Corazon    </w:t>
      </w:r>
      <w:r>
        <w:t xml:space="preserve">   cintura    </w:t>
      </w:r>
      <w:r>
        <w:t xml:space="preserve">   nariz    </w:t>
      </w:r>
      <w:r>
        <w:t xml:space="preserve">   Sangre    </w:t>
      </w:r>
      <w:r>
        <w:t xml:space="preserve">   cuello    </w:t>
      </w:r>
      <w:r>
        <w:t xml:space="preserve">   pies    </w:t>
      </w:r>
      <w:r>
        <w:t xml:space="preserve">   dedos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 </dc:title>
  <dcterms:created xsi:type="dcterms:W3CDTF">2021-10-11T06:02:38Z</dcterms:created>
  <dcterms:modified xsi:type="dcterms:W3CDTF">2021-10-11T06:02:38Z</dcterms:modified>
</cp:coreProperties>
</file>