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Cuerpo</w:t>
      </w:r>
    </w:p>
    <w:p>
      <w:pPr>
        <w:pStyle w:val="Questions"/>
      </w:pPr>
      <w:r>
        <w:t xml:space="preserve">1. LE BROZA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 PALAESD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 LMOANCU RTELVAREB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LE ERRBECO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EL HEOPC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ALS ALSGNA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 IPOALATLRNR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LE ORJAE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 OCDO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 JOO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 DODE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 PEI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 OELP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El brazo    </w:t>
      </w:r>
      <w:r>
        <w:t xml:space="preserve">   la espalda    </w:t>
      </w:r>
      <w:r>
        <w:t xml:space="preserve">   la columna vertebral    </w:t>
      </w:r>
      <w:r>
        <w:t xml:space="preserve">   el cerebro    </w:t>
      </w:r>
      <w:r>
        <w:t xml:space="preserve">   el pecho    </w:t>
      </w:r>
      <w:r>
        <w:t xml:space="preserve">   las nalgas    </w:t>
      </w:r>
      <w:r>
        <w:t xml:space="preserve">   la pantorrilla    </w:t>
      </w:r>
      <w:r>
        <w:t xml:space="preserve">   el oreja    </w:t>
      </w:r>
      <w:r>
        <w:t xml:space="preserve">   el codo    </w:t>
      </w:r>
      <w:r>
        <w:t xml:space="preserve">   el ojo    </w:t>
      </w:r>
      <w:r>
        <w:t xml:space="preserve">   el dedo    </w:t>
      </w:r>
      <w:r>
        <w:t xml:space="preserve">   el pie    </w:t>
      </w:r>
      <w:r>
        <w:t xml:space="preserve">   el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2021-10-11T06:02:40Z</dcterms:created>
  <dcterms:modified xsi:type="dcterms:W3CDTF">2021-10-11T06:02:40Z</dcterms:modified>
</cp:coreProperties>
</file>