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Cuerpo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fingernail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stomach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wrist (doll)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eyebrow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 Crossword</dc:title>
  <dcterms:created xsi:type="dcterms:W3CDTF">2021-10-11T06:03:43Z</dcterms:created>
  <dcterms:modified xsi:type="dcterms:W3CDTF">2021-10-11T06:03:43Z</dcterms:modified>
</cp:coreProperties>
</file>