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muy importante poner la crema en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cabeza sienta en 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Puedes serpentear los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Eres tan delgada como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Tengo dolor del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labios son partes de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Uno se oye con las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 madre lleva una pulsera en su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corredor tiene ... muy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es bueno dar la ... a un amigo.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Hay que tener una cirugía para sacar las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 uno habla mucho, se dice que se corre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Ves con los...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 la noche de la bruja uno se ve muchas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Está a la vista como la ... en tu cara/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 tu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quiero comer un bocadillo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muy fácil torcer 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besa con los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pelirroja tiene el ...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... huelen malos.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Tengo una ... en mi 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tener una sonrisa bonita, se necesita ... muy blancos.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... son muy largas.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... está arriba del tobillo.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Dime una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... está en el medio del brazo/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Tengo dolor de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Hablas con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codo es parte del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 afieta la ... con una navaja.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</dc:title>
  <dcterms:created xsi:type="dcterms:W3CDTF">2021-10-11T06:02:56Z</dcterms:created>
  <dcterms:modified xsi:type="dcterms:W3CDTF">2021-10-11T06:02:56Z</dcterms:modified>
</cp:coreProperties>
</file>