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Cuerpo Humano y Numeros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Escucho musica y voces/voices con las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cuarenta mas veinte es igual 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Los _____ estan conectados a los hombros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dentista limpia/cleans los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treinta menos quince es igual a 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Usamos los ____ para correr y caminar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cuello conecta la _______ con los hombros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Necesito un masaje/massage para mi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cincuenta mas setenta es igual 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Una mano tiene cinco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una persona usa los ____ para 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hundred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Cuerpo Humano y Numeros</dc:title>
  <dcterms:created xsi:type="dcterms:W3CDTF">2021-10-11T06:03:39Z</dcterms:created>
  <dcterms:modified xsi:type="dcterms:W3CDTF">2021-10-11T06:03:39Z</dcterms:modified>
</cp:coreProperties>
</file>