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Cuerpo, Señor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pecho    </w:t>
      </w:r>
      <w:r>
        <w:t xml:space="preserve">   lengua    </w:t>
      </w:r>
      <w:r>
        <w:t xml:space="preserve">   dientes    </w:t>
      </w:r>
      <w:r>
        <w:t xml:space="preserve">   labios    </w:t>
      </w:r>
      <w:r>
        <w:t xml:space="preserve">   boca    </w:t>
      </w:r>
      <w:r>
        <w:t xml:space="preserve">   nariz    </w:t>
      </w:r>
      <w:r>
        <w:t xml:space="preserve">   ojos    </w:t>
      </w:r>
      <w:r>
        <w:t xml:space="preserve">   orejas    </w:t>
      </w:r>
      <w:r>
        <w:t xml:space="preserve">   cuello    </w:t>
      </w:r>
      <w:r>
        <w:t xml:space="preserve">   pelo    </w:t>
      </w:r>
      <w:r>
        <w:t xml:space="preserve">   cuerpo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Cuerpo, Señor</dc:title>
  <dcterms:created xsi:type="dcterms:W3CDTF">2021-10-11T06:02:41Z</dcterms:created>
  <dcterms:modified xsi:type="dcterms:W3CDTF">2021-10-11T06:02:41Z</dcterms:modified>
</cp:coreProperties>
</file>