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El Cuerpo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que usas para escuchar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 te sientas con esto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que usas para ver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los hombres pueden crecer estos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Usas esto para hablar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puedes señalar a alguien con esto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que usas para respirar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haces esto cuando estás enfermo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puedes besarte con estos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esto puede ponerse dolorido cuando estás enfermo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lo que crece en tu cabeza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cuando recibes un corte, ves esto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estos están dentro de tu cuerpo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Usas esto para aprender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solo los hombres pueden tener estos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 Cuerpo</dc:title>
  <dcterms:created xsi:type="dcterms:W3CDTF">2021-10-11T06:02:44Z</dcterms:created>
  <dcterms:modified xsi:type="dcterms:W3CDTF">2021-10-11T06:02:44Z</dcterms:modified>
</cp:coreProperties>
</file>