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El Aguijon    </w:t>
      </w:r>
      <w:r>
        <w:t xml:space="preserve">   El Cuello    </w:t>
      </w:r>
      <w:r>
        <w:t xml:space="preserve">   El Hocico    </w:t>
      </w:r>
      <w:r>
        <w:t xml:space="preserve">   El Pico    </w:t>
      </w:r>
      <w:r>
        <w:t xml:space="preserve">   La Cola    </w:t>
      </w:r>
      <w:r>
        <w:t xml:space="preserve">   La Concha    </w:t>
      </w:r>
      <w:r>
        <w:t xml:space="preserve">   La Melena    </w:t>
      </w:r>
      <w:r>
        <w:t xml:space="preserve">   La Piel    </w:t>
      </w:r>
      <w:r>
        <w:t xml:space="preserve">   La Trompa    </w:t>
      </w:r>
      <w:r>
        <w:t xml:space="preserve">   Las Alas    </w:t>
      </w:r>
      <w:r>
        <w:t xml:space="preserve">   Las Aletas    </w:t>
      </w:r>
      <w:r>
        <w:t xml:space="preserve">   Las Escamas    </w:t>
      </w:r>
      <w:r>
        <w:t xml:space="preserve">   Las Garras    </w:t>
      </w:r>
      <w:r>
        <w:t xml:space="preserve">   Las Orejas    </w:t>
      </w:r>
      <w:r>
        <w:t xml:space="preserve">   Las Patas    </w:t>
      </w:r>
      <w:r>
        <w:t xml:space="preserve">   Las Plumas    </w:t>
      </w:r>
      <w:r>
        <w:t xml:space="preserve">   Las Rayas    </w:t>
      </w:r>
      <w:r>
        <w:t xml:space="preserve">   Los Bigotes    </w:t>
      </w:r>
      <w:r>
        <w:t xml:space="preserve">   Los Cuernos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2021-10-11T06:02:51Z</dcterms:created>
  <dcterms:modified xsi:type="dcterms:W3CDTF">2021-10-11T06:02:51Z</dcterms:modified>
</cp:coreProperties>
</file>