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BOCA    </w:t>
      </w:r>
      <w:r>
        <w:t xml:space="preserve">   BRAZO    </w:t>
      </w:r>
      <w:r>
        <w:t xml:space="preserve">   CABEZA    </w:t>
      </w:r>
      <w:r>
        <w:t xml:space="preserve">   DEDO    </w:t>
      </w:r>
      <w:r>
        <w:t xml:space="preserve">   DEDO DEL PIE    </w:t>
      </w:r>
      <w:r>
        <w:t xml:space="preserve">   MANO    </w:t>
      </w:r>
      <w:r>
        <w:t xml:space="preserve">   NARIZ    </w:t>
      </w:r>
      <w:r>
        <w:t xml:space="preserve">   OJO    </w:t>
      </w:r>
      <w:r>
        <w:t xml:space="preserve">   OREJA    </w:t>
      </w:r>
      <w:r>
        <w:t xml:space="preserve">   PIE    </w:t>
      </w:r>
      <w:r>
        <w:t xml:space="preserve">   PIERNA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2021-10-11T06:03:02Z</dcterms:created>
  <dcterms:modified xsi:type="dcterms:W3CDTF">2021-10-11T06:03:02Z</dcterms:modified>
</cp:coreProperties>
</file>