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Cuidado de La Salud y La Medicina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Alguna cosa que ayuda a sanar un hueso roto.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una persona tiene pequeñas ronchas rojos con picazón.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una persona está muy cansada.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Alguien que habla con la gente sobre sus sentimientos.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Este ayuda los músculos a relajarse.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Estos se usan cuando alguien no puede caminar.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alguien está muy caliente y enfermo.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Alguna cosa que previene la gripe.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una persona no puede dormir.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Alguien está temblando y muy frío.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Alguien está muy triste para un tiempo largo.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parte del cuerpo debajo de tus ojos.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cosa que tú pones en tus ojos.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una persona tiene mucha moco en la nariz.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punto rojo en la cara de alguien.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Cuidado de La Salud y La Medicina</dc:title>
  <dcterms:created xsi:type="dcterms:W3CDTF">2021-10-11T06:03:08Z</dcterms:created>
  <dcterms:modified xsi:type="dcterms:W3CDTF">2021-10-11T06:03:08Z</dcterms:modified>
</cp:coreProperties>
</file>