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Cuidado de la Salud y la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algo es sorprendentemente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parte del cuerpo entre tus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protege tu cuerpo después de romper un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doctor que ayuda a los bebés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pastilla que tomas cuando tienes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emoción cuando estás preocupado por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acción de nunca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enfermedad con bultos rojos y con comezón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acción que haces después de ver una película triste o escuchar noticias malas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enfermedad que recibe si no recibe una inyección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no puedes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a las pastillas, pero no se puede sobredosis; son suplementos de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que te ayuda a cuidar tus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parte del cuerpo que utilizas para hablar y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acción de lastimar algo a la severidad de necesitar un yeso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Cuidado de la Salud y la Medicina</dc:title>
  <dcterms:created xsi:type="dcterms:W3CDTF">2021-10-11T06:03:10Z</dcterms:created>
  <dcterms:modified xsi:type="dcterms:W3CDTF">2021-10-11T06:03:10Z</dcterms:modified>
</cp:coreProperties>
</file>