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Cuidado de la Salud y la Meducina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enfermedad común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hacia el final de la vida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la parte superior la garganta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siempre cansado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 en los ojos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entra en tus brazos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el estornudo hecho se utiliza 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de feilz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tienes dos en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 en los cortes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un médico dice lo que 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tu 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 bajo la nariz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principio de la vida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usa cuando se rompe una pierna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Cuidado de la Salud y la Meducina </dc:title>
  <dcterms:created xsi:type="dcterms:W3CDTF">2021-10-11T06:03:06Z</dcterms:created>
  <dcterms:modified xsi:type="dcterms:W3CDTF">2021-10-11T06:03:06Z</dcterms:modified>
</cp:coreProperties>
</file>