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Cumpleaños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little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refreshments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room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abuelito    </w:t>
      </w:r>
      <w:r>
        <w:t xml:space="preserve">   amiguito    </w:t>
      </w:r>
      <w:r>
        <w:t xml:space="preserve">   año    </w:t>
      </w:r>
      <w:r>
        <w:t xml:space="preserve">   cuarto    </w:t>
      </w:r>
      <w:r>
        <w:t xml:space="preserve">   día    </w:t>
      </w:r>
      <w:r>
        <w:t xml:space="preserve">   cumpleaños    </w:t>
      </w:r>
      <w:r>
        <w:t xml:space="preserve">   dulces    </w:t>
      </w:r>
      <w:r>
        <w:t xml:space="preserve">   hermana    </w:t>
      </w:r>
      <w:r>
        <w:t xml:space="preserve">   juego    </w:t>
      </w:r>
      <w:r>
        <w:t xml:space="preserve">   nene    </w:t>
      </w:r>
      <w:r>
        <w:t xml:space="preserve">   niño    </w:t>
      </w:r>
      <w:r>
        <w:t xml:space="preserve">   padres    </w:t>
      </w:r>
      <w:r>
        <w:t xml:space="preserve">   torta    </w:t>
      </w:r>
      <w:r>
        <w:t xml:space="preserve">   pedazo    </w:t>
      </w:r>
      <w:r>
        <w:t xml:space="preserve">   pájaro    </w:t>
      </w:r>
      <w:r>
        <w:t xml:space="preserve">   regalo    </w:t>
      </w:r>
      <w:r>
        <w:t xml:space="preserve">   refrescos    </w:t>
      </w:r>
      <w:r>
        <w:t xml:space="preserve">   todos    </w:t>
      </w:r>
      <w:r>
        <w:t xml:space="preserve">   todoelmundo    </w:t>
      </w:r>
      <w:r>
        <w:t xml:space="preserve">   velas    </w:t>
      </w:r>
      <w:r>
        <w:t xml:space="preserve">   vecinos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Cumpleaños</dc:title>
  <dcterms:created xsi:type="dcterms:W3CDTF">2021-10-11T06:04:05Z</dcterms:created>
  <dcterms:modified xsi:type="dcterms:W3CDTF">2021-10-11T06:04:05Z</dcterms:modified>
</cp:coreProperties>
</file>