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Día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copal    </w:t>
      </w:r>
      <w:r>
        <w:t xml:space="preserve">   mascara    </w:t>
      </w:r>
      <w:r>
        <w:t xml:space="preserve">   noche de duelo    </w:t>
      </w:r>
      <w:r>
        <w:t xml:space="preserve">   altar de la ofrenda    </w:t>
      </w:r>
      <w:r>
        <w:t xml:space="preserve">   ataud    </w:t>
      </w:r>
      <w:r>
        <w:t xml:space="preserve">   cempasuchil    </w:t>
      </w:r>
      <w:r>
        <w:t xml:space="preserve">   dia de los muertos    </w:t>
      </w:r>
      <w:r>
        <w:t xml:space="preserve">   mole    </w:t>
      </w:r>
      <w:r>
        <w:t xml:space="preserve">   pan de muerto    </w:t>
      </w:r>
      <w:r>
        <w:t xml:space="preserve">   papel picado    </w:t>
      </w:r>
      <w:r>
        <w:t xml:space="preserve">   tumba    </w:t>
      </w:r>
      <w:r>
        <w:t xml:space="preserve">   vela    </w:t>
      </w:r>
      <w:r>
        <w:t xml:space="preserve">   esqueleto    </w:t>
      </w:r>
      <w:r>
        <w:t xml:space="preserve">   mariposa    </w:t>
      </w:r>
      <w:r>
        <w:t xml:space="preserve">   flores    </w:t>
      </w:r>
      <w:r>
        <w:t xml:space="preserve">   cementario    </w:t>
      </w:r>
      <w:r>
        <w:t xml:space="preserve">   calavera    </w:t>
      </w:r>
      <w:r>
        <w:t xml:space="preserve">   angelito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Día De Los Muertos</dc:title>
  <dcterms:created xsi:type="dcterms:W3CDTF">2021-10-11T06:03:06Z</dcterms:created>
  <dcterms:modified xsi:type="dcterms:W3CDTF">2021-10-11T06:03:06Z</dcterms:modified>
</cp:coreProperties>
</file>