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El Día de Acción de Gracias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5616"/>
        <w:gridCol w:w="3024"/>
      </w:tblGrid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el arándano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A. </w:t>
            </w:r>
            <w:r>
              <w:t xml:space="preserve">sweet potato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el banquete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B. </w:t>
            </w:r>
            <w:r>
              <w:t xml:space="preserve">mashed potatoes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la batata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C. </w:t>
            </w:r>
            <w:r>
              <w:t xml:space="preserve">tradition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la cazuela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D. </w:t>
            </w:r>
            <w:r>
              <w:t xml:space="preserve">apple 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la comida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E. </w:t>
            </w:r>
            <w:r>
              <w:t xml:space="preserve">cranberry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el desfile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F. </w:t>
            </w:r>
            <w:r>
              <w:t xml:space="preserve">November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el día de fiesta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G. </w:t>
            </w:r>
            <w:r>
              <w:t xml:space="preserve">American football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la familia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H. </w:t>
            </w:r>
            <w:r>
              <w:t xml:space="preserve">butter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el fútbol americano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I. </w:t>
            </w:r>
            <w:r>
              <w:t xml:space="preserve">family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el jueves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J. </w:t>
            </w:r>
            <w:r>
              <w:t xml:space="preserve">stuffing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el maíz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K. </w:t>
            </w:r>
            <w:r>
              <w:t xml:space="preserve">parade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la mantequilla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L. </w:t>
            </w:r>
            <w:r>
              <w:t xml:space="preserve">pumpkin cake/pie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noviembre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M. </w:t>
            </w:r>
            <w:r>
              <w:t xml:space="preserve">holiday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el otoño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N. </w:t>
            </w:r>
            <w:r>
              <w:t xml:space="preserve">relatives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el pan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O. </w:t>
            </w:r>
            <w:r>
              <w:t xml:space="preserve">gravy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los parientes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P. </w:t>
            </w:r>
            <w:r>
              <w:t xml:space="preserve">casserole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el pastel de calabaza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Q. </w:t>
            </w:r>
            <w:r>
              <w:t xml:space="preserve">banquet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el pavo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R. </w:t>
            </w:r>
            <w:r>
              <w:t xml:space="preserve">pilgrims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los peregrinos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S. </w:t>
            </w:r>
            <w:r>
              <w:t xml:space="preserve">autumn/fall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el pie de manzana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T. </w:t>
            </w:r>
            <w:r>
              <w:t xml:space="preserve">bread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el puré de patatas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U. </w:t>
            </w:r>
            <w:r>
              <w:t xml:space="preserve">corn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el relleno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V. </w:t>
            </w:r>
            <w:r>
              <w:t xml:space="preserve">meal/food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 salsa de carne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W. </w:t>
            </w:r>
            <w:r>
              <w:t xml:space="preserve">turkey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una tradición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X. </w:t>
            </w:r>
            <w:r>
              <w:t xml:space="preserve">vegetables</w:t>
            </w:r>
          </w:p>
        </w:tc>
      </w:tr>
      <w:tr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las verduras</w:t>
            </w:r>
            <w:r>
              <w:rPr>
                <w:b w:val="true"/>
                <w:bCs w:val="true"/>
              </w:rPr>
            </w:r>
          </w:p>
        </w:tc>
        <w:tc>
          <w:p>
            <w:pPr>
              <w:pStyle w:val="Questions"/>
            </w:pPr>
            <w:r>
              <w:rPr>
                <w:b w:val="true"/>
                <w:bCs w:val="true"/>
              </w:rPr>
              <w:t xml:space="preserve">Y. </w:t>
            </w:r>
            <w:r>
              <w:t xml:space="preserve">Thursday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El Día de Acción de Gracias</dc:title>
  <dcterms:created xsi:type="dcterms:W3CDTF">2021-10-11T06:03:43Z</dcterms:created>
  <dcterms:modified xsi:type="dcterms:W3CDTF">2021-10-11T06:03:43Z</dcterms:modified>
</cp:coreProperties>
</file>