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Día de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cosas que hacemos siempre en ocasiones o día especiales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guerra entre los estados del Norte y los estados del sur de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tiempo de celebración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tiene que ver con toda la 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anunciar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líder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que produce una granja en una estación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fiesta en la que se come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formar un hogar en un nuevo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personas que acaban de llegar o un nuevo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tierra cercana al océano o mar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Acción de Gracias</dc:title>
  <dcterms:created xsi:type="dcterms:W3CDTF">2021-10-11T06:02:50Z</dcterms:created>
  <dcterms:modified xsi:type="dcterms:W3CDTF">2021-10-11T06:02:50Z</dcterms:modified>
</cp:coreProperties>
</file>