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San Valentín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bella    </w:t>
      </w:r>
      <w:r>
        <w:t xml:space="preserve">   te quiero    </w:t>
      </w:r>
      <w:r>
        <w:t xml:space="preserve">   amiga    </w:t>
      </w:r>
      <w:r>
        <w:t xml:space="preserve">   dulce    </w:t>
      </w:r>
      <w:r>
        <w:t xml:space="preserve">   novio    </w:t>
      </w:r>
      <w:r>
        <w:t xml:space="preserve">   amor    </w:t>
      </w:r>
      <w:r>
        <w:t xml:space="preserve">   abrazo    </w:t>
      </w:r>
      <w:r>
        <w:t xml:space="preserve">   guapo    </w:t>
      </w:r>
      <w:r>
        <w:t xml:space="preserve">   flores    </w:t>
      </w:r>
      <w:r>
        <w:t xml:space="preserve">   febrero    </w:t>
      </w:r>
      <w:r>
        <w:t xml:space="preserve">   beso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San Valentín </dc:title>
  <dcterms:created xsi:type="dcterms:W3CDTF">2021-10-11T06:03:09Z</dcterms:created>
  <dcterms:modified xsi:type="dcterms:W3CDTF">2021-10-11T06:03:09Z</dcterms:modified>
</cp:coreProperties>
</file>