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la Acción de Dar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lafamilia    </w:t>
      </w:r>
      <w:r>
        <w:t xml:space="preserve">   losamigos    </w:t>
      </w:r>
      <w:r>
        <w:t xml:space="preserve">   lagratitud    </w:t>
      </w:r>
      <w:r>
        <w:t xml:space="preserve">   losabuelos    </w:t>
      </w:r>
      <w:r>
        <w:t xml:space="preserve">   lasalsaespesa    </w:t>
      </w:r>
      <w:r>
        <w:t xml:space="preserve">   lossobrantes    </w:t>
      </w:r>
      <w:r>
        <w:t xml:space="preserve">   elindio    </w:t>
      </w:r>
      <w:r>
        <w:t xml:space="preserve">   elperegrino    </w:t>
      </w:r>
      <w:r>
        <w:t xml:space="preserve">   lospadres    </w:t>
      </w:r>
      <w:r>
        <w:t xml:space="preserve">   latradición    </w:t>
      </w:r>
      <w:r>
        <w:t xml:space="preserve">   elviaje    </w:t>
      </w:r>
      <w:r>
        <w:t xml:space="preserve">   porfavor    </w:t>
      </w:r>
      <w:r>
        <w:t xml:space="preserve">   gracias    </w:t>
      </w:r>
      <w:r>
        <w:t xml:space="preserve">   denada    </w:t>
      </w:r>
      <w:r>
        <w:t xml:space="preserve">   laaccióndedargracias    </w:t>
      </w:r>
      <w:r>
        <w:t xml:space="preserve">   elpavo    </w:t>
      </w:r>
      <w:r>
        <w:t xml:space="preserve">   lacalabaza    </w:t>
      </w:r>
      <w:r>
        <w:t xml:space="preserve">   laspapasmachacadas    </w:t>
      </w:r>
      <w:r>
        <w:t xml:space="preserve">   el relleno    </w:t>
      </w:r>
      <w:r>
        <w:t xml:space="preserve">   elfútbolaméricano    </w:t>
      </w:r>
      <w:r>
        <w:t xml:space="preserve">   elotoño    </w:t>
      </w:r>
      <w:r>
        <w:t xml:space="preserve">   elpan    </w:t>
      </w:r>
      <w:r>
        <w:t xml:space="preserve">   hornear    </w:t>
      </w:r>
      <w:r>
        <w:t xml:space="preserve">   celebrar    </w:t>
      </w:r>
      <w:r>
        <w:t xml:space="preserve">   cocinar    </w:t>
      </w:r>
      <w:r>
        <w:t xml:space="preserve">   loscolonistas    </w:t>
      </w:r>
      <w:r>
        <w:t xml:space="preserve">   lacazuela    </w:t>
      </w:r>
      <w:r>
        <w:t xml:space="preserve">   delicioso    </w:t>
      </w:r>
      <w:r>
        <w:t xml:space="preserve">   comer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la Acción de Dar Gracias</dc:title>
  <dcterms:created xsi:type="dcterms:W3CDTF">2021-11-30T03:38:43Z</dcterms:created>
  <dcterms:modified xsi:type="dcterms:W3CDTF">2021-11-30T03:38:43Z</dcterms:modified>
</cp:coreProperties>
</file>