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papel picado    </w:t>
      </w:r>
      <w:r>
        <w:t xml:space="preserve">   comparsa    </w:t>
      </w:r>
      <w:r>
        <w:t xml:space="preserve">   cempasuchil    </w:t>
      </w:r>
      <w:r>
        <w:t xml:space="preserve">   angelitos    </w:t>
      </w:r>
      <w:r>
        <w:t xml:space="preserve">   calaca    </w:t>
      </w:r>
      <w:r>
        <w:t xml:space="preserve">   máscara    </w:t>
      </w:r>
      <w:r>
        <w:t xml:space="preserve">   cráneo    </w:t>
      </w:r>
      <w:r>
        <w:t xml:space="preserve">   espíritu    </w:t>
      </w:r>
      <w:r>
        <w:t xml:space="preserve">   ofrenda    </w:t>
      </w:r>
      <w:r>
        <w:t xml:space="preserve">   santos    </w:t>
      </w:r>
      <w:r>
        <w:t xml:space="preserve">   fistivo    </w:t>
      </w:r>
      <w:r>
        <w:t xml:space="preserve">   catrina    </w:t>
      </w:r>
      <w:r>
        <w:t xml:space="preserve">   méjico    </w:t>
      </w:r>
      <w:r>
        <w:t xml:space="preserve">   dia de los muertos    </w:t>
      </w:r>
      <w:r>
        <w:t xml:space="preserve">   celebracion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</dc:title>
  <dcterms:created xsi:type="dcterms:W3CDTF">2021-10-11T06:03:23Z</dcterms:created>
  <dcterms:modified xsi:type="dcterms:W3CDTF">2021-10-11T06:03:23Z</dcterms:modified>
</cp:coreProperties>
</file>