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Día de los Reyes Magos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paz    </w:t>
      </w:r>
      <w:r>
        <w:t xml:space="preserve">   iglesia    </w:t>
      </w:r>
      <w:r>
        <w:t xml:space="preserve">   roscón    </w:t>
      </w:r>
      <w:r>
        <w:t xml:space="preserve">   tres    </w:t>
      </w:r>
      <w:r>
        <w:t xml:space="preserve">   reyes    </w:t>
      </w:r>
      <w:r>
        <w:t xml:space="preserve">   magos    </w:t>
      </w:r>
      <w:r>
        <w:t xml:space="preserve">   hombres    </w:t>
      </w:r>
      <w:r>
        <w:t xml:space="preserve">   estrella    </w:t>
      </w:r>
      <w:r>
        <w:t xml:space="preserve">   oro    </w:t>
      </w:r>
      <w:r>
        <w:t xml:space="preserve">   regalos    </w:t>
      </w:r>
      <w:r>
        <w:t xml:space="preserve">   viaje    </w:t>
      </w:r>
      <w:r>
        <w:t xml:space="preserve">   bebé    </w:t>
      </w:r>
      <w:r>
        <w:t xml:space="preserve">   corona    </w:t>
      </w:r>
      <w:r>
        <w:t xml:space="preserve">   seis    </w:t>
      </w:r>
      <w:r>
        <w:t xml:space="preserve">   enero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Día de los Reyes Magos</dc:title>
  <dcterms:created xsi:type="dcterms:W3CDTF">2021-10-11T06:04:11Z</dcterms:created>
  <dcterms:modified xsi:type="dcterms:W3CDTF">2021-10-11T06:04:11Z</dcterms:modified>
</cp:coreProperties>
</file>