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Decimo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tropezar    </w:t>
      </w:r>
      <w:r>
        <w:t xml:space="preserve">   sacudir    </w:t>
      </w:r>
      <w:r>
        <w:t xml:space="preserve">   hallar    </w:t>
      </w:r>
      <w:r>
        <w:t xml:space="preserve">   equivocarse    </w:t>
      </w:r>
      <w:r>
        <w:t xml:space="preserve">   cuyo    </w:t>
      </w:r>
      <w:r>
        <w:t xml:space="preserve">   colgar    </w:t>
      </w:r>
      <w:r>
        <w:t xml:space="preserve">   prometer    </w:t>
      </w:r>
      <w:r>
        <w:t xml:space="preserve">   la mitad    </w:t>
      </w:r>
      <w:r>
        <w:t xml:space="preserve">   coger    </w:t>
      </w:r>
      <w:r>
        <w:t xml:space="preserve">   el criado    </w:t>
      </w:r>
      <w:r>
        <w:t xml:space="preserve">   rostro    </w:t>
      </w:r>
      <w:r>
        <w:t xml:space="preserve">   apurarse    </w:t>
      </w:r>
      <w:r>
        <w:t xml:space="preserve">   dentro de    </w:t>
      </w:r>
      <w:r>
        <w:t xml:space="preserve">   el sobretodo    </w:t>
      </w:r>
      <w:r>
        <w:t xml:space="preserve">   meter    </w:t>
      </w:r>
      <w:r>
        <w:t xml:space="preserve">   ruido    </w:t>
      </w:r>
      <w:r>
        <w:t xml:space="preserve">   el armario    </w:t>
      </w:r>
      <w:r>
        <w:t xml:space="preserve">   asustar    </w:t>
      </w:r>
      <w:r>
        <w:t xml:space="preserve">   el timbre    </w:t>
      </w:r>
      <w:r>
        <w:t xml:space="preserve">   olvidar    </w:t>
      </w:r>
      <w:r>
        <w:t xml:space="preserve">   el rincon    </w:t>
      </w:r>
      <w:r>
        <w:t xml:space="preserve">   mentir    </w:t>
      </w:r>
      <w:r>
        <w:t xml:space="preserve">   guardar    </w:t>
      </w:r>
      <w:r>
        <w:t xml:space="preserve">   el premio gordo    </w:t>
      </w:r>
      <w:r>
        <w:t xml:space="preserve">   le faith    </w:t>
      </w:r>
      <w:r>
        <w:t xml:space="preserve">   las señas    </w:t>
      </w:r>
      <w:r>
        <w:t xml:space="preserve">   gritar    </w:t>
      </w:r>
      <w:r>
        <w:t xml:space="preserve">   en broma    </w:t>
      </w:r>
      <w:r>
        <w:t xml:space="preserve">   humilde    </w:t>
      </w:r>
      <w:r>
        <w:t xml:space="preserve">   el cuello    </w:t>
      </w:r>
      <w:r>
        <w:t xml:space="preserve">   mal vestido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Decimo</dc:title>
  <dcterms:created xsi:type="dcterms:W3CDTF">2021-10-11T06:02:38Z</dcterms:created>
  <dcterms:modified xsi:type="dcterms:W3CDTF">2021-10-11T06:02:38Z</dcterms:modified>
</cp:coreProperties>
</file>